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90D70" w14:textId="67F3D918" w:rsidR="002B4FD6" w:rsidRPr="00A02426" w:rsidRDefault="00A02426" w:rsidP="00A024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426">
        <w:rPr>
          <w:rFonts w:ascii="Times New Roman" w:hAnsi="Times New Roman" w:cs="Times New Roman"/>
          <w:b/>
          <w:sz w:val="24"/>
          <w:szCs w:val="24"/>
        </w:rPr>
        <w:t>2025-2026 EĞİTİM-ÖĞRETİM YILI GÜZ DÖNEMİ FİNAL SINAV PROGRAMI</w:t>
      </w:r>
    </w:p>
    <w:tbl>
      <w:tblPr>
        <w:tblStyle w:val="TabloKlavuzu"/>
        <w:tblW w:w="9747" w:type="dxa"/>
        <w:tblInd w:w="-552" w:type="dxa"/>
        <w:tblLook w:val="04A0" w:firstRow="1" w:lastRow="0" w:firstColumn="1" w:lastColumn="0" w:noHBand="0" w:noVBand="1"/>
      </w:tblPr>
      <w:tblGrid>
        <w:gridCol w:w="853"/>
        <w:gridCol w:w="2016"/>
        <w:gridCol w:w="1523"/>
        <w:gridCol w:w="1737"/>
        <w:gridCol w:w="1776"/>
        <w:gridCol w:w="1842"/>
      </w:tblGrid>
      <w:tr w:rsidR="002B4FD6" w:rsidRPr="00DD4F8A" w14:paraId="60311B25" w14:textId="77777777" w:rsidTr="00A02426">
        <w:trPr>
          <w:trHeight w:val="605"/>
        </w:trPr>
        <w:tc>
          <w:tcPr>
            <w:tcW w:w="853" w:type="dxa"/>
            <w:shd w:val="clear" w:color="auto" w:fill="D9D9D9" w:themeFill="background1" w:themeFillShade="D9"/>
          </w:tcPr>
          <w:p w14:paraId="05D55516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proofErr w:type="spellEnd"/>
          </w:p>
        </w:tc>
        <w:tc>
          <w:tcPr>
            <w:tcW w:w="2016" w:type="dxa"/>
            <w:shd w:val="clear" w:color="auto" w:fill="D9D9D9" w:themeFill="background1" w:themeFillShade="D9"/>
          </w:tcPr>
          <w:p w14:paraId="642DE6D6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1523" w:type="dxa"/>
            <w:shd w:val="clear" w:color="auto" w:fill="D9D9D9" w:themeFill="background1" w:themeFillShade="D9"/>
          </w:tcPr>
          <w:p w14:paraId="4FFD8246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1737" w:type="dxa"/>
            <w:shd w:val="clear" w:color="auto" w:fill="D9D9D9" w:themeFill="background1" w:themeFillShade="D9"/>
          </w:tcPr>
          <w:p w14:paraId="4B7B8BCC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1776" w:type="dxa"/>
            <w:shd w:val="clear" w:color="auto" w:fill="D9D9D9" w:themeFill="background1" w:themeFillShade="D9"/>
          </w:tcPr>
          <w:p w14:paraId="5DAEFF2D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1D805B09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spellEnd"/>
          </w:p>
        </w:tc>
      </w:tr>
      <w:tr w:rsidR="002B4FD6" w:rsidRPr="00DD4F8A" w14:paraId="53491358" w14:textId="77777777" w:rsidTr="00A02426">
        <w:tc>
          <w:tcPr>
            <w:tcW w:w="853" w:type="dxa"/>
          </w:tcPr>
          <w:p w14:paraId="56EB4118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016" w:type="dxa"/>
          </w:tcPr>
          <w:p w14:paraId="4B2F7A09" w14:textId="77777777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307</w:t>
            </w:r>
          </w:p>
          <w:p w14:paraId="77698927" w14:textId="77777777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İlk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Yardım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Bilgisi</w:t>
            </w:r>
            <w:proofErr w:type="spellEnd"/>
          </w:p>
          <w:p w14:paraId="26BF8DDD" w14:textId="77777777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Berrin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Göger</w:t>
            </w:r>
            <w:proofErr w:type="spellEnd"/>
          </w:p>
          <w:p w14:paraId="1A2D09B7" w14:textId="1DB211F5" w:rsidR="002B4FD6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523" w:type="dxa"/>
          </w:tcPr>
          <w:p w14:paraId="3CBEECD0" w14:textId="73A2CF72" w:rsidR="002B4FD6" w:rsidRPr="00DD4F8A" w:rsidRDefault="002B4FD6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38FBD6F" w14:textId="77777777" w:rsidR="003E37E6" w:rsidRPr="00DD4F8A" w:rsidRDefault="003E37E6" w:rsidP="003E37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UHYBSEC201</w:t>
            </w:r>
          </w:p>
          <w:p w14:paraId="3C6304F2" w14:textId="77777777" w:rsidR="003E37E6" w:rsidRPr="00DD4F8A" w:rsidRDefault="003E37E6" w:rsidP="003E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Temel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Uçak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Bilgisi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Uçuş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proofErr w:type="spellEnd"/>
          </w:p>
          <w:p w14:paraId="3DC1858A" w14:textId="77777777" w:rsidR="003E37E6" w:rsidRPr="00DD4F8A" w:rsidRDefault="003E37E6" w:rsidP="003E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442CDFDE" w14:textId="77777777" w:rsidR="002B4FD6" w:rsidRPr="00DD4F8A" w:rsidRDefault="003E37E6" w:rsidP="003E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76" w:type="dxa"/>
          </w:tcPr>
          <w:p w14:paraId="08950E3C" w14:textId="0BDBBD69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AITB 19</w:t>
            </w:r>
            <w:r w:rsidR="001E5DC7"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594FCB51" w14:textId="77777777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Atatürk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İlkeleri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İnkılap</w:t>
            </w:r>
            <w:proofErr w:type="spellEnd"/>
          </w:p>
          <w:p w14:paraId="6537D31E" w14:textId="2A9595E2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7573E" w:rsidRPr="00DD4F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9AB06EF" w14:textId="4D6352D3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1670B6" w:rsidRPr="00DD4F8A">
              <w:rPr>
                <w:rFonts w:ascii="Times New Roman" w:hAnsi="Times New Roman" w:cs="Times New Roman"/>
                <w:sz w:val="24"/>
                <w:szCs w:val="24"/>
              </w:rPr>
              <w:t>Ülkü</w:t>
            </w:r>
            <w:proofErr w:type="spellEnd"/>
            <w:r w:rsidR="001670B6"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Zülal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Uyanık</w:t>
            </w:r>
            <w:proofErr w:type="spellEnd"/>
          </w:p>
          <w:p w14:paraId="2135BAEB" w14:textId="28C0033B" w:rsidR="00132C61" w:rsidRPr="00DD4F8A" w:rsidRDefault="00623152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</w:t>
            </w:r>
            <w:r w:rsidR="00132C61" w:rsidRPr="00DD4F8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14:paraId="255096C6" w14:textId="77777777" w:rsidR="002B4FD6" w:rsidRPr="00DD4F8A" w:rsidRDefault="002B4FD6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FB4F5C2" w14:textId="147FDD12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TTB</w:t>
            </w:r>
            <w:r w:rsidR="003F2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1E5DC7"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14:paraId="7C44E66B" w14:textId="7222BA1A" w:rsidR="00132C61" w:rsidRPr="00DD4F8A" w:rsidRDefault="0007573E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Dili-I</w:t>
            </w:r>
          </w:p>
          <w:p w14:paraId="7A4899FE" w14:textId="77777777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Mesut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Toprak</w:t>
            </w:r>
            <w:proofErr w:type="spellEnd"/>
          </w:p>
          <w:p w14:paraId="4E48A0AE" w14:textId="1DCD345C" w:rsidR="002B4FD6" w:rsidRPr="00DD4F8A" w:rsidRDefault="00623152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</w:t>
            </w:r>
            <w:r w:rsidR="00132C61" w:rsidRPr="00DD4F8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B4FD6" w:rsidRPr="00DD4F8A" w14:paraId="5729F156" w14:textId="77777777" w:rsidTr="00A02426">
        <w:tc>
          <w:tcPr>
            <w:tcW w:w="853" w:type="dxa"/>
          </w:tcPr>
          <w:p w14:paraId="3577F288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2016" w:type="dxa"/>
          </w:tcPr>
          <w:p w14:paraId="55A023E5" w14:textId="77777777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HYB 108</w:t>
            </w:r>
          </w:p>
          <w:p w14:paraId="7B8DF5E2" w14:textId="79A82140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Muhasebe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70B6" w:rsidRPr="00DD4F8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01EDC4F" w14:textId="0821A382" w:rsidR="00132C61" w:rsidRPr="00DD4F8A" w:rsidRDefault="001670B6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2C61"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İbrahim </w:t>
            </w:r>
            <w:proofErr w:type="spellStart"/>
            <w:r w:rsidR="00132C61"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2F22CB5D" w14:textId="70F1B60C" w:rsidR="002B4FD6" w:rsidRPr="00DD4F8A" w:rsidRDefault="001670B6" w:rsidP="00167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523" w:type="dxa"/>
          </w:tcPr>
          <w:p w14:paraId="64E069E7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301</w:t>
            </w:r>
          </w:p>
          <w:p w14:paraId="104BA8D3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Havayolu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Pazarlaması</w:t>
            </w:r>
            <w:proofErr w:type="spellEnd"/>
          </w:p>
          <w:p w14:paraId="41985B54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0CF47398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  <w:p w14:paraId="19034C0A" w14:textId="77777777" w:rsidR="002B4FD6" w:rsidRPr="00DD4F8A" w:rsidRDefault="002B4FD6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2E88C97E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309</w:t>
            </w:r>
          </w:p>
          <w:p w14:paraId="50A6A08B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2369D00F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2D5FA7F1" w14:textId="77777777" w:rsidR="00B030B0" w:rsidRPr="00DD4F8A" w:rsidRDefault="00B030B0" w:rsidP="00B030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49BA8FE2" w14:textId="77777777" w:rsidR="002B4FD6" w:rsidRPr="00DD4F8A" w:rsidRDefault="002B4FD6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6E0CBBA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207</w:t>
            </w:r>
          </w:p>
          <w:p w14:paraId="68F4751C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Finansal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053DAB83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29E96921" w14:textId="77777777" w:rsidR="00941555" w:rsidRPr="00DD4F8A" w:rsidRDefault="00941555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62595232" w14:textId="3021F1D8" w:rsidR="002B4FD6" w:rsidRPr="00DD4F8A" w:rsidRDefault="002B4FD6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FA42A15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303</w:t>
            </w:r>
          </w:p>
          <w:p w14:paraId="67EF4F1A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Emniyeti</w:t>
            </w:r>
            <w:proofErr w:type="spellEnd"/>
          </w:p>
          <w:p w14:paraId="62BA92BA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2A9BD432" w14:textId="77777777" w:rsidR="004A09F8" w:rsidRPr="00DD4F8A" w:rsidRDefault="004A09F8" w:rsidP="004A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6EE4B613" w14:textId="77777777" w:rsidR="002B4FD6" w:rsidRPr="00DD4F8A" w:rsidRDefault="002B4FD6" w:rsidP="00941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FD6" w:rsidRPr="00DD4F8A" w14:paraId="317956B9" w14:textId="77777777" w:rsidTr="00A02426">
        <w:trPr>
          <w:trHeight w:val="2009"/>
        </w:trPr>
        <w:tc>
          <w:tcPr>
            <w:tcW w:w="853" w:type="dxa"/>
          </w:tcPr>
          <w:p w14:paraId="7F1C4296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016" w:type="dxa"/>
          </w:tcPr>
          <w:p w14:paraId="4168AEEE" w14:textId="7CE5BC90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b/>
                <w:color w:val="D99594" w:themeColor="accent2" w:themeTint="99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DGR</w:t>
            </w:r>
            <w:r w:rsidR="003F2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  <w:p w14:paraId="680BB44E" w14:textId="77777777" w:rsidR="001E5DC7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Değerlerimiz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2D26DE1A" w14:textId="2410F7FE" w:rsidR="002B4FD6" w:rsidRPr="00DD4F8A" w:rsidRDefault="001E5DC7" w:rsidP="001E5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</w:tc>
        <w:tc>
          <w:tcPr>
            <w:tcW w:w="1523" w:type="dxa"/>
          </w:tcPr>
          <w:p w14:paraId="472343CB" w14:textId="1B17D8D2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 w:rsidR="003F24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14:paraId="2EEC8D00" w14:textId="77777777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</w:p>
          <w:p w14:paraId="43EA1310" w14:textId="77777777" w:rsidR="00132C61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05EA3365" w14:textId="77777777" w:rsidR="002B4FD6" w:rsidRPr="00DD4F8A" w:rsidRDefault="00132C61" w:rsidP="0013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37" w:type="dxa"/>
          </w:tcPr>
          <w:p w14:paraId="04C2505C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103</w:t>
            </w:r>
          </w:p>
          <w:p w14:paraId="2D918269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İktisada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4244B755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Dr.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613A12C4" w14:textId="77777777" w:rsidR="00F30617" w:rsidRPr="00DD4F8A" w:rsidRDefault="00F30617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104-103</w:t>
            </w:r>
          </w:p>
          <w:p w14:paraId="0BEECFB5" w14:textId="77777777" w:rsidR="002B4FD6" w:rsidRPr="00DD4F8A" w:rsidRDefault="002B4FD6" w:rsidP="00F30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DC9250B" w14:textId="3DE787DD" w:rsidR="002B4FD6" w:rsidRPr="00DD4F8A" w:rsidRDefault="002B4FD6" w:rsidP="00334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89EDC61" w14:textId="77777777" w:rsidR="002B4FD6" w:rsidRPr="00DD4F8A" w:rsidRDefault="002B4FD6" w:rsidP="004A0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9C" w:rsidRPr="00DD4F8A" w14:paraId="1C17135A" w14:textId="77777777" w:rsidTr="00A02426">
        <w:trPr>
          <w:trHeight w:val="2009"/>
        </w:trPr>
        <w:tc>
          <w:tcPr>
            <w:tcW w:w="853" w:type="dxa"/>
          </w:tcPr>
          <w:p w14:paraId="71817759" w14:textId="18B8C1DF" w:rsidR="0055729C" w:rsidRPr="00DD4F8A" w:rsidRDefault="0055729C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16" w:type="dxa"/>
          </w:tcPr>
          <w:p w14:paraId="6EDA63A0" w14:textId="77777777" w:rsidR="00696BBA" w:rsidRPr="00DD4F8A" w:rsidRDefault="00696BBA" w:rsidP="00696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405</w:t>
            </w:r>
          </w:p>
          <w:p w14:paraId="4B2CE783" w14:textId="77777777" w:rsidR="00696BBA" w:rsidRPr="00DD4F8A" w:rsidRDefault="00696BBA" w:rsidP="00696BBA">
            <w:pPr>
              <w:jc w:val="center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</w:p>
          <w:p w14:paraId="14BA6622" w14:textId="77777777" w:rsidR="00696BBA" w:rsidRPr="00DD4F8A" w:rsidRDefault="00696BBA" w:rsidP="0069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0ECC809B" w14:textId="4DECDC26" w:rsidR="0055729C" w:rsidRPr="00DD4F8A" w:rsidRDefault="00696BBA" w:rsidP="00696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523" w:type="dxa"/>
          </w:tcPr>
          <w:p w14:paraId="22D453EE" w14:textId="77777777" w:rsidR="00696BBA" w:rsidRPr="00DD4F8A" w:rsidRDefault="00696BBA" w:rsidP="00696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YDB 101</w:t>
            </w:r>
          </w:p>
          <w:p w14:paraId="46A4A5FB" w14:textId="77777777" w:rsidR="00696BBA" w:rsidRPr="00DD4F8A" w:rsidRDefault="00696BBA" w:rsidP="0069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Ingılızce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358063D4" w14:textId="77777777" w:rsidR="00696BBA" w:rsidRPr="00DD4F8A" w:rsidRDefault="00696BBA" w:rsidP="00696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İbrahim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Karaaslan</w:t>
            </w:r>
            <w:proofErr w:type="spellEnd"/>
          </w:p>
          <w:p w14:paraId="566E63BE" w14:textId="19828719" w:rsidR="0055729C" w:rsidRPr="00DD4F8A" w:rsidRDefault="00696BBA" w:rsidP="00696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37" w:type="dxa"/>
          </w:tcPr>
          <w:p w14:paraId="2FD0C4F2" w14:textId="77777777" w:rsidR="00E850EE" w:rsidRPr="00DD4F8A" w:rsidRDefault="00E850EE" w:rsidP="00E8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401</w:t>
            </w:r>
          </w:p>
          <w:p w14:paraId="77204F34" w14:textId="77777777" w:rsidR="00E850EE" w:rsidRPr="00DD4F8A" w:rsidRDefault="00E850EE" w:rsidP="00E8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Trafik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Hizmetleri</w:t>
            </w:r>
            <w:proofErr w:type="spellEnd"/>
          </w:p>
          <w:p w14:paraId="2D8B6F2F" w14:textId="77777777" w:rsidR="00E850EE" w:rsidRPr="00DD4F8A" w:rsidRDefault="00E850EE" w:rsidP="00E850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63F55B05" w14:textId="59352A20" w:rsidR="0055729C" w:rsidRPr="00DD4F8A" w:rsidRDefault="00E850EE" w:rsidP="00E85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76" w:type="dxa"/>
          </w:tcPr>
          <w:p w14:paraId="56B1B757" w14:textId="0D1ABC04" w:rsidR="0055729C" w:rsidRPr="00DD4F8A" w:rsidRDefault="0055729C" w:rsidP="00557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AD36D5A" w14:textId="77777777" w:rsidR="0055729C" w:rsidRPr="00DD4F8A" w:rsidRDefault="0055729C" w:rsidP="001E5D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4FD6" w:rsidRPr="00DD4F8A" w14:paraId="21EAF296" w14:textId="77777777" w:rsidTr="00A02426">
        <w:trPr>
          <w:trHeight w:val="2194"/>
        </w:trPr>
        <w:tc>
          <w:tcPr>
            <w:tcW w:w="853" w:type="dxa"/>
          </w:tcPr>
          <w:p w14:paraId="1700B6C0" w14:textId="77777777" w:rsidR="002B4FD6" w:rsidRPr="00DD4F8A" w:rsidRDefault="00157018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16" w:type="dxa"/>
          </w:tcPr>
          <w:p w14:paraId="116F986E" w14:textId="77777777" w:rsidR="002B4FD6" w:rsidRPr="00DD4F8A" w:rsidRDefault="002B4FD6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0949C6B" w14:textId="3B97D2BD" w:rsidR="002B4FD6" w:rsidRPr="00DD4F8A" w:rsidRDefault="002B4FD6" w:rsidP="003E37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14:paraId="0041886C" w14:textId="77777777" w:rsidR="002B4FD6" w:rsidRPr="00DD4F8A" w:rsidRDefault="002B4FD6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147C7EF" w14:textId="77777777" w:rsidR="0055729C" w:rsidRPr="00DD4F8A" w:rsidRDefault="0055729C" w:rsidP="00557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307</w:t>
            </w:r>
          </w:p>
          <w:p w14:paraId="59CDD4D8" w14:textId="77777777" w:rsidR="0055729C" w:rsidRPr="00DD4F8A" w:rsidRDefault="0055729C" w:rsidP="0055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Terminolojisi</w:t>
            </w:r>
            <w:proofErr w:type="spellEnd"/>
          </w:p>
          <w:p w14:paraId="486B4513" w14:textId="77777777" w:rsidR="0055729C" w:rsidRPr="00DD4F8A" w:rsidRDefault="0055729C" w:rsidP="0055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Selvi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6D1B38A6" w14:textId="5645C53D" w:rsidR="002B4FD6" w:rsidRPr="00DD4F8A" w:rsidRDefault="0055729C" w:rsidP="005572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842" w:type="dxa"/>
          </w:tcPr>
          <w:p w14:paraId="485938F5" w14:textId="77777777" w:rsidR="002B4FD6" w:rsidRPr="00DD4F8A" w:rsidRDefault="002B4FD6" w:rsidP="00446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92754" w14:textId="25308431" w:rsidR="002B4FD6" w:rsidRPr="00DD4F8A" w:rsidRDefault="002B4FD6" w:rsidP="004469B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Spec="center" w:tblpY="-263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842"/>
        <w:gridCol w:w="1843"/>
        <w:gridCol w:w="1843"/>
        <w:gridCol w:w="1701"/>
      </w:tblGrid>
      <w:tr w:rsidR="00A02426" w:rsidRPr="00DD4F8A" w14:paraId="778D2E8E" w14:textId="77777777" w:rsidTr="00A02426">
        <w:tc>
          <w:tcPr>
            <w:tcW w:w="817" w:type="dxa"/>
            <w:shd w:val="clear" w:color="auto" w:fill="D9D9D9" w:themeFill="background1" w:themeFillShade="D9"/>
          </w:tcPr>
          <w:p w14:paraId="70D62B50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Saat</w:t>
            </w:r>
            <w:proofErr w:type="spellEnd"/>
          </w:p>
        </w:tc>
        <w:tc>
          <w:tcPr>
            <w:tcW w:w="1985" w:type="dxa"/>
            <w:shd w:val="clear" w:color="auto" w:fill="D9D9D9" w:themeFill="background1" w:themeFillShade="D9"/>
          </w:tcPr>
          <w:p w14:paraId="63489C90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Pazartesi</w:t>
            </w:r>
            <w:proofErr w:type="spellEnd"/>
          </w:p>
        </w:tc>
        <w:tc>
          <w:tcPr>
            <w:tcW w:w="1842" w:type="dxa"/>
            <w:shd w:val="clear" w:color="auto" w:fill="D9D9D9" w:themeFill="background1" w:themeFillShade="D9"/>
          </w:tcPr>
          <w:p w14:paraId="73AB2DEE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</w:p>
          <w:p w14:paraId="090DF9B4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Salı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783113C7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14:paraId="0DD0ABA3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195546E3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  <w:proofErr w:type="spellEnd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 </w:t>
            </w:r>
            <w:proofErr w:type="spellStart"/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  <w:proofErr w:type="spellEnd"/>
          </w:p>
        </w:tc>
      </w:tr>
      <w:tr w:rsidR="00A02426" w:rsidRPr="00DD4F8A" w14:paraId="1D14BC69" w14:textId="77777777" w:rsidTr="00A02426">
        <w:tc>
          <w:tcPr>
            <w:tcW w:w="817" w:type="dxa"/>
          </w:tcPr>
          <w:p w14:paraId="7E3FF159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985" w:type="dxa"/>
          </w:tcPr>
          <w:p w14:paraId="761AD598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MAT 101</w:t>
            </w:r>
          </w:p>
          <w:p w14:paraId="7E812891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3BFE48B9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Yusuf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Kalkan</w:t>
            </w:r>
            <w:proofErr w:type="spellEnd"/>
          </w:p>
          <w:p w14:paraId="2538B966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104-103</w:t>
            </w:r>
          </w:p>
        </w:tc>
        <w:tc>
          <w:tcPr>
            <w:tcW w:w="1842" w:type="dxa"/>
          </w:tcPr>
          <w:p w14:paraId="0C2D4FE1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309</w:t>
            </w:r>
          </w:p>
          <w:p w14:paraId="415E2BB4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Kargo</w:t>
            </w:r>
            <w:proofErr w:type="spellEnd"/>
          </w:p>
          <w:p w14:paraId="54BF5E5F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Mustafa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Yücel</w:t>
            </w:r>
            <w:proofErr w:type="spellEnd"/>
          </w:p>
          <w:p w14:paraId="4C945560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843" w:type="dxa"/>
          </w:tcPr>
          <w:p w14:paraId="719C2F2B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CA8906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  <w:p w14:paraId="67F75D28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Genel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İşletme</w:t>
            </w:r>
            <w:proofErr w:type="spellEnd"/>
          </w:p>
          <w:p w14:paraId="17BDA74B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61C7A0F7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427710D4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D5A79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426" w:rsidRPr="00DD4F8A" w14:paraId="2F025178" w14:textId="77777777" w:rsidTr="00A02426">
        <w:tc>
          <w:tcPr>
            <w:tcW w:w="817" w:type="dxa"/>
          </w:tcPr>
          <w:p w14:paraId="3F8CC3B6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1985" w:type="dxa"/>
          </w:tcPr>
          <w:p w14:paraId="163D0678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DEBE8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403</w:t>
            </w:r>
          </w:p>
          <w:p w14:paraId="02BFF39C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Seyrüsefer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Yardımcıları</w:t>
            </w:r>
            <w:proofErr w:type="spellEnd"/>
          </w:p>
          <w:p w14:paraId="18F1505C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7CA4A519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535EB27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F10E70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3DA0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405</w:t>
            </w:r>
          </w:p>
          <w:p w14:paraId="088FCB0F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Sivil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Ulaştırma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işletmeciliği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Uygulamaları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0F6DBEBE" w14:textId="77777777" w:rsidR="00A02426" w:rsidRPr="00DD4F8A" w:rsidRDefault="00A02426" w:rsidP="00A02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Derslik:104</w:t>
            </w:r>
          </w:p>
        </w:tc>
        <w:tc>
          <w:tcPr>
            <w:tcW w:w="1843" w:type="dxa"/>
          </w:tcPr>
          <w:p w14:paraId="003B2CA9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F442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  <w:p w14:paraId="4CA36FE7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Bakım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</w:p>
          <w:p w14:paraId="3508D6BF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2F23317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  <w:p w14:paraId="742D27B3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58E1D6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DC8020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UHYBSEC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  <w:p w14:paraId="3D2BF3A3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İleri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</w:t>
            </w:r>
          </w:p>
          <w:p w14:paraId="5A2E8DE7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Prof.Dr.Halil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Yolcu</w:t>
            </w:r>
            <w:proofErr w:type="spellEnd"/>
          </w:p>
          <w:p w14:paraId="4706C104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01" w:type="dxa"/>
          </w:tcPr>
          <w:p w14:paraId="6927981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426" w:rsidRPr="00DD4F8A" w14:paraId="76407AF7" w14:textId="77777777" w:rsidTr="00A02426">
        <w:trPr>
          <w:trHeight w:val="1931"/>
        </w:trPr>
        <w:tc>
          <w:tcPr>
            <w:tcW w:w="817" w:type="dxa"/>
          </w:tcPr>
          <w:p w14:paraId="06FC3B6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985" w:type="dxa"/>
          </w:tcPr>
          <w:p w14:paraId="157F3A28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205</w:t>
            </w:r>
          </w:p>
          <w:p w14:paraId="4CE6C74E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Davranış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Bilimleri</w:t>
            </w:r>
            <w:proofErr w:type="spellEnd"/>
          </w:p>
          <w:p w14:paraId="4C78CCB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Osman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Oğulcan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Türkmen</w:t>
            </w:r>
            <w:proofErr w:type="spellEnd"/>
          </w:p>
          <w:p w14:paraId="51521FA2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14:paraId="5694688F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67C2692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  <w:p w14:paraId="33E062BE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Sivil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Havacılığa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Giriş</w:t>
            </w:r>
            <w:proofErr w:type="spellEnd"/>
          </w:p>
          <w:p w14:paraId="4238D33D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Güler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Yalvaç</w:t>
            </w:r>
            <w:proofErr w:type="spellEnd"/>
          </w:p>
          <w:p w14:paraId="190C9830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14:paraId="133738CA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88A5E92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DOY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  <w:p w14:paraId="7F5AE1EC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Dijital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Okur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Yazarlık</w:t>
            </w:r>
            <w:proofErr w:type="spellEnd"/>
          </w:p>
          <w:p w14:paraId="5C9A2799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Armağan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Bayrak</w:t>
            </w:r>
            <w:proofErr w:type="spellEnd"/>
          </w:p>
          <w:p w14:paraId="20EE0501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</w:tc>
        <w:tc>
          <w:tcPr>
            <w:tcW w:w="1843" w:type="dxa"/>
          </w:tcPr>
          <w:p w14:paraId="6642CAD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405</w:t>
            </w:r>
          </w:p>
          <w:p w14:paraId="2B6C348F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Mesleki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İngilizce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-III</w:t>
            </w:r>
          </w:p>
          <w:p w14:paraId="712909FE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Prof.Dr.Halil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Yolcu</w:t>
            </w:r>
            <w:proofErr w:type="spellEnd"/>
          </w:p>
          <w:p w14:paraId="4E715061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104</w:t>
            </w:r>
          </w:p>
        </w:tc>
        <w:tc>
          <w:tcPr>
            <w:tcW w:w="1701" w:type="dxa"/>
          </w:tcPr>
          <w:p w14:paraId="6C2583DC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426" w:rsidRPr="00DD4F8A" w14:paraId="38BD622B" w14:textId="77777777" w:rsidTr="00A02426">
        <w:tc>
          <w:tcPr>
            <w:tcW w:w="817" w:type="dxa"/>
          </w:tcPr>
          <w:p w14:paraId="22BA533D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985" w:type="dxa"/>
          </w:tcPr>
          <w:p w14:paraId="6118083A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007455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 201</w:t>
            </w:r>
          </w:p>
          <w:p w14:paraId="167BC3DD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Havayolu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Yönetimi</w:t>
            </w:r>
            <w:proofErr w:type="spellEnd"/>
          </w:p>
          <w:p w14:paraId="2515A6D1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Dr.Öğr.Üyesi</w:t>
            </w:r>
            <w:proofErr w:type="spellEnd"/>
            <w:proofErr w:type="gram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Mehmet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Fatih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Vural</w:t>
            </w:r>
            <w:proofErr w:type="spellEnd"/>
          </w:p>
          <w:p w14:paraId="4AAD55E0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: 103</w:t>
            </w:r>
          </w:p>
          <w:p w14:paraId="76C443D2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6ABA23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F8A">
              <w:rPr>
                <w:rFonts w:ascii="Times New Roman" w:hAnsi="Times New Roman" w:cs="Times New Roman"/>
                <w:b/>
                <w:sz w:val="24"/>
                <w:szCs w:val="24"/>
              </w:rPr>
              <w:t>UHYBSEC 403</w:t>
            </w:r>
          </w:p>
          <w:p w14:paraId="3373AB74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İş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Sağlığı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Güvenliği</w:t>
            </w:r>
            <w:proofErr w:type="spellEnd"/>
          </w:p>
          <w:p w14:paraId="778559B4" w14:textId="2EAD42E5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Zafer</w:t>
            </w:r>
            <w:proofErr w:type="spellEnd"/>
            <w:r w:rsidR="00130A7F">
              <w:rPr>
                <w:rFonts w:ascii="Times New Roman" w:hAnsi="Times New Roman" w:cs="Times New Roman"/>
                <w:sz w:val="24"/>
                <w:szCs w:val="24"/>
              </w:rPr>
              <w:t xml:space="preserve"> Caner</w:t>
            </w:r>
          </w:p>
          <w:p w14:paraId="51CF430E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>Derslik</w:t>
            </w:r>
            <w:proofErr w:type="spellEnd"/>
            <w:r w:rsidRPr="00DD4F8A">
              <w:rPr>
                <w:rFonts w:ascii="Times New Roman" w:hAnsi="Times New Roman" w:cs="Times New Roman"/>
                <w:sz w:val="24"/>
                <w:szCs w:val="24"/>
              </w:rPr>
              <w:t xml:space="preserve"> 104</w:t>
            </w:r>
          </w:p>
          <w:p w14:paraId="174C42E2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AEA6ED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46AF3C" w14:textId="77777777" w:rsidR="00A02426" w:rsidRPr="00DD4F8A" w:rsidRDefault="00A02426" w:rsidP="00A02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2AF4B" w14:textId="6F6CB6B4" w:rsidR="00623152" w:rsidRPr="00DD4F8A" w:rsidRDefault="00623152" w:rsidP="00A02426">
      <w:pPr>
        <w:rPr>
          <w:rFonts w:ascii="Times New Roman" w:hAnsi="Times New Roman" w:cs="Times New Roman"/>
          <w:sz w:val="24"/>
          <w:szCs w:val="24"/>
        </w:rPr>
      </w:pPr>
    </w:p>
    <w:p w14:paraId="3A8CDE72" w14:textId="77777777" w:rsidR="00157018" w:rsidRPr="00DD4F8A" w:rsidRDefault="00157018" w:rsidP="004469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157018" w:rsidRPr="00DD4F8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E3BBEB" w16cex:dateUtc="2025-12-22T10:07:00Z"/>
  <w16cex:commentExtensible w16cex:durableId="217E37DB" w16cex:dateUtc="2025-12-22T09:55:00Z"/>
  <w16cex:commentExtensible w16cex:durableId="07D81009" w16cex:dateUtc="2025-12-22T10:03:00Z"/>
  <w16cex:commentExtensible w16cex:durableId="5071D302" w16cex:dateUtc="2025-12-22T10:01:00Z"/>
  <w16cex:commentExtensible w16cex:durableId="74998A64" w16cex:dateUtc="2025-12-22T10:06:00Z"/>
  <w16cex:commentExtensible w16cex:durableId="6899181E" w16cex:dateUtc="2025-12-22T09:56:00Z"/>
  <w16cex:commentExtensible w16cex:durableId="22D80159" w16cex:dateUtc="2025-12-22T09:57:00Z"/>
  <w16cex:commentExtensible w16cex:durableId="506E4ED9" w16cex:dateUtc="2025-12-22T09:58:00Z"/>
  <w16cex:commentExtensible w16cex:durableId="6D08C540" w16cex:dateUtc="2025-12-22T09:57:00Z"/>
  <w16cex:commentExtensible w16cex:durableId="7EC251C5" w16cex:dateUtc="2025-12-22T09:59:00Z"/>
  <w16cex:commentExtensible w16cex:durableId="4EFF304A" w16cex:dateUtc="2025-12-22T09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005018" w16cid:durableId="2CE3BBEB"/>
  <w16cid:commentId w16cid:paraId="68F83BC3" w16cid:durableId="217E37DB"/>
  <w16cid:commentId w16cid:paraId="136FFED0" w16cid:durableId="07D81009"/>
  <w16cid:commentId w16cid:paraId="62B8183E" w16cid:durableId="5071D302"/>
  <w16cid:commentId w16cid:paraId="73B1B400" w16cid:durableId="74998A64"/>
  <w16cid:commentId w16cid:paraId="70A18C14" w16cid:durableId="6899181E"/>
  <w16cid:commentId w16cid:paraId="0B76AB27" w16cid:durableId="22D80159"/>
  <w16cid:commentId w16cid:paraId="7004090E" w16cid:durableId="506E4ED9"/>
  <w16cid:commentId w16cid:paraId="5FC4C966" w16cid:durableId="6D08C540"/>
  <w16cid:commentId w16cid:paraId="7A7E2742" w16cid:durableId="7EC251C5"/>
  <w16cid:commentId w16cid:paraId="7D7129CF" w16cid:durableId="4EFF304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646"/>
    <w:rsid w:val="00034616"/>
    <w:rsid w:val="0006063C"/>
    <w:rsid w:val="0007573E"/>
    <w:rsid w:val="000B603B"/>
    <w:rsid w:val="00130A7F"/>
    <w:rsid w:val="00132C61"/>
    <w:rsid w:val="0015074B"/>
    <w:rsid w:val="00156F5F"/>
    <w:rsid w:val="00157018"/>
    <w:rsid w:val="001670B6"/>
    <w:rsid w:val="00194E30"/>
    <w:rsid w:val="001E5DC7"/>
    <w:rsid w:val="00203553"/>
    <w:rsid w:val="002115B5"/>
    <w:rsid w:val="00273DDE"/>
    <w:rsid w:val="0029639D"/>
    <w:rsid w:val="002B4FD6"/>
    <w:rsid w:val="00326F90"/>
    <w:rsid w:val="00334D64"/>
    <w:rsid w:val="00366B4C"/>
    <w:rsid w:val="003E37E6"/>
    <w:rsid w:val="003F2484"/>
    <w:rsid w:val="004469B4"/>
    <w:rsid w:val="00452E9E"/>
    <w:rsid w:val="00476E65"/>
    <w:rsid w:val="004A09F8"/>
    <w:rsid w:val="0055729C"/>
    <w:rsid w:val="00623152"/>
    <w:rsid w:val="00696BBA"/>
    <w:rsid w:val="0081041B"/>
    <w:rsid w:val="00941555"/>
    <w:rsid w:val="00A02426"/>
    <w:rsid w:val="00A02750"/>
    <w:rsid w:val="00A47E69"/>
    <w:rsid w:val="00AA1D8D"/>
    <w:rsid w:val="00B030B0"/>
    <w:rsid w:val="00B1508B"/>
    <w:rsid w:val="00B47730"/>
    <w:rsid w:val="00B81C28"/>
    <w:rsid w:val="00C20217"/>
    <w:rsid w:val="00C61206"/>
    <w:rsid w:val="00CB0664"/>
    <w:rsid w:val="00DD4F8A"/>
    <w:rsid w:val="00E850EE"/>
    <w:rsid w:val="00F306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EB6CB"/>
  <w14:defaultImageDpi w14:val="300"/>
  <w15:docId w15:val="{182BCDB2-5F1B-48DB-9775-19C8A89B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2035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0355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0355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035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0355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7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70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10E57F-D6F7-4DB0-A2B0-1F3B8196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34</cp:revision>
  <dcterms:created xsi:type="dcterms:W3CDTF">2013-12-23T23:15:00Z</dcterms:created>
  <dcterms:modified xsi:type="dcterms:W3CDTF">2025-12-23T07:35:00Z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45eafb93-6ae9-4653-b688-411e8eba3bc3</vt:lpwstr>
  </property>
</Properties>
</file>